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Алсу </w:t>
      </w:r>
      <w:r>
        <w:rPr>
          <w:rFonts w:ascii="Times New Roman" w:eastAsia="Times New Roman" w:hAnsi="Times New Roman" w:cs="Times New Roman"/>
          <w:sz w:val="26"/>
          <w:szCs w:val="26"/>
        </w:rPr>
        <w:t>Рашитовны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23.09.1990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41210004491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10.12.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Ямилова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Ямилова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Ямилова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Ямилову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Алсу </w:t>
      </w:r>
      <w:r>
        <w:rPr>
          <w:rFonts w:ascii="Times New Roman" w:eastAsia="Times New Roman" w:hAnsi="Times New Roman" w:cs="Times New Roman"/>
          <w:sz w:val="26"/>
          <w:szCs w:val="26"/>
        </w:rPr>
        <w:t>Рашитовну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0412365400135009892520141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